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juneberry    </w:t>
      </w:r>
      <w:r>
        <w:t xml:space="preserve">   beaver    </w:t>
      </w:r>
      <w:r>
        <w:t xml:space="preserve">   muskrat    </w:t>
      </w:r>
      <w:r>
        <w:t xml:space="preserve">   feather    </w:t>
      </w:r>
      <w:r>
        <w:t xml:space="preserve">   dancer    </w:t>
      </w:r>
      <w:r>
        <w:t xml:space="preserve">   fancy    </w:t>
      </w:r>
      <w:r>
        <w:t xml:space="preserve">   coyote    </w:t>
      </w:r>
      <w:r>
        <w:t xml:space="preserve">   mountains    </w:t>
      </w:r>
      <w:r>
        <w:t xml:space="preserve">   wolf    </w:t>
      </w:r>
      <w:r>
        <w:t xml:space="preserve">   river    </w:t>
      </w:r>
      <w:r>
        <w:t xml:space="preserve">   tongue    </w:t>
      </w:r>
      <w:r>
        <w:t xml:space="preserve">   camp    </w:t>
      </w:r>
      <w:r>
        <w:t xml:space="preserve">   berry    </w:t>
      </w:r>
      <w:r>
        <w:t xml:space="preserve">   water    </w:t>
      </w:r>
      <w:r>
        <w:t xml:space="preserve">   teepee    </w:t>
      </w:r>
      <w:r>
        <w:t xml:space="preserve">   buffalo    </w:t>
      </w:r>
      <w:r>
        <w:t xml:space="preserve">   magpies    </w:t>
      </w:r>
      <w:r>
        <w:t xml:space="preserve">   cheyenne    </w:t>
      </w:r>
      <w:r>
        <w:t xml:space="preserve">   northern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Program</dc:title>
  <dcterms:created xsi:type="dcterms:W3CDTF">2021-10-11T06:40:16Z</dcterms:created>
  <dcterms:modified xsi:type="dcterms:W3CDTF">2021-10-11T06:40:16Z</dcterms:modified>
</cp:coreProperties>
</file>