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stuff that the english thought were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they used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Language Spoke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language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weather was......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Fist Nations had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Fools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journey involving travel by sea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swap objects with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of one nationality or ethnic group living in a foreign city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placed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Sailers used it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countries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Exporer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from lack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Puzzle</dc:title>
  <dcterms:created xsi:type="dcterms:W3CDTF">2021-10-11T06:39:09Z</dcterms:created>
  <dcterms:modified xsi:type="dcterms:W3CDTF">2021-10-11T06:39:09Z</dcterms:modified>
</cp:coreProperties>
</file>