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Scurvy    </w:t>
      </w:r>
      <w:r>
        <w:t xml:space="preserve">   Asia    </w:t>
      </w:r>
      <w:r>
        <w:t xml:space="preserve">   Sail    </w:t>
      </w:r>
      <w:r>
        <w:t xml:space="preserve">   Mast    </w:t>
      </w:r>
      <w:r>
        <w:t xml:space="preserve">   Deck    </w:t>
      </w:r>
      <w:r>
        <w:t xml:space="preserve">   First Mate    </w:t>
      </w:r>
      <w:r>
        <w:t xml:space="preserve">   Sailors    </w:t>
      </w:r>
      <w:r>
        <w:t xml:space="preserve">   Crew    </w:t>
      </w:r>
      <w:r>
        <w:t xml:space="preserve">   Riches    </w:t>
      </w:r>
      <w:r>
        <w:t xml:space="preserve">   Land    </w:t>
      </w:r>
      <w:r>
        <w:t xml:space="preserve">   Religion    </w:t>
      </w:r>
      <w:r>
        <w:t xml:space="preserve">   England    </w:t>
      </w:r>
      <w:r>
        <w:t xml:space="preserve">   France    </w:t>
      </w:r>
      <w:r>
        <w:t xml:space="preserve">   Spain    </w:t>
      </w:r>
      <w:r>
        <w:t xml:space="preserve">   Mutiny    </w:t>
      </w:r>
      <w:r>
        <w:t xml:space="preserve">   Captain    </w:t>
      </w:r>
      <w:r>
        <w:t xml:space="preserve">   Passage    </w:t>
      </w:r>
      <w:r>
        <w:t xml:space="preserve">   Map    </w:t>
      </w:r>
      <w:r>
        <w:t xml:space="preserve">   Sponsor    </w:t>
      </w:r>
      <w:r>
        <w:t xml:space="preserve">   Compass    </w:t>
      </w:r>
      <w:r>
        <w:t xml:space="preserve">   Navigation    </w:t>
      </w:r>
      <w:r>
        <w:t xml:space="preserve">   Explore    </w:t>
      </w:r>
      <w:r>
        <w:t xml:space="preserve">   Ship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 Word Search</dc:title>
  <dcterms:created xsi:type="dcterms:W3CDTF">2021-10-11T06:39:20Z</dcterms:created>
  <dcterms:modified xsi:type="dcterms:W3CDTF">2021-10-11T06:39:20Z</dcterms:modified>
</cp:coreProperties>
</file>