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 vocabulary 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constant and steadfast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design, picture or pattern, sewn into fabric with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is successful,  authoritative, dignified and noble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thin, easily broken or destroyed.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Propel a boat by pushing a pole against the bottom of a river,  canal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feeds on the flesh of it's own species.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conspicuous or attracting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Suddenly sprang back in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recover health and strength after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woody climbing plant that hangs from trees,especially in tropical rainforests.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 number of fish swimming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vocabulary  1</dc:title>
  <dcterms:created xsi:type="dcterms:W3CDTF">2021-10-11T06:40:14Z</dcterms:created>
  <dcterms:modified xsi:type="dcterms:W3CDTF">2021-10-11T06:40:14Z</dcterms:modified>
</cp:coreProperties>
</file>