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Abandon    </w:t>
      </w:r>
      <w:r>
        <w:t xml:space="preserve">   Cabot    </w:t>
      </w:r>
      <w:r>
        <w:t xml:space="preserve">   Canada    </w:t>
      </w:r>
      <w:r>
        <w:t xml:space="preserve">   Columbus    </w:t>
      </w:r>
      <w:r>
        <w:t xml:space="preserve">   England    </w:t>
      </w:r>
      <w:r>
        <w:t xml:space="preserve">   Europe    </w:t>
      </w:r>
      <w:r>
        <w:t xml:space="preserve">   explorers    </w:t>
      </w:r>
      <w:r>
        <w:t xml:space="preserve">   France    </w:t>
      </w:r>
      <w:r>
        <w:t xml:space="preserve">   Henry    </w:t>
      </w:r>
      <w:r>
        <w:t xml:space="preserve">   Hudson    </w:t>
      </w:r>
      <w:r>
        <w:t xml:space="preserve">   Italy    </w:t>
      </w:r>
      <w:r>
        <w:t xml:space="preserve">   Leon    </w:t>
      </w:r>
      <w:r>
        <w:t xml:space="preserve">   Mutiny    </w:t>
      </w:r>
      <w:r>
        <w:t xml:space="preserve">   Navigate    </w:t>
      </w:r>
      <w:r>
        <w:t xml:space="preserve">   Ocean    </w:t>
      </w:r>
      <w:r>
        <w:t xml:space="preserve">   Pineapple    </w:t>
      </w:r>
      <w:r>
        <w:t xml:space="preserve">   Route    </w:t>
      </w:r>
      <w:r>
        <w:t xml:space="preserve">   Ship    </w:t>
      </w:r>
      <w:r>
        <w:t xml:space="preserve">   Slavery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 word search</dc:title>
  <dcterms:created xsi:type="dcterms:W3CDTF">2021-10-11T06:39:32Z</dcterms:created>
  <dcterms:modified xsi:type="dcterms:W3CDTF">2021-10-11T06:39:32Z</dcterms:modified>
</cp:coreProperties>
</file>