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Explorers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French Explorer lived for about 21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French explorer lived for only 12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Robert La Salle explore?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Samuel de champlain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Did the explorers of New France and other unknow regions have long lives?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French explorer joined the Jesuits?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nationality was Samuel?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the first French explorer in the "New World"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travelled the woods?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an Italian Explorer, financier, navigator, and cartographer?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estimated to be under 40 years of age when he arrived in New France?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French explorer?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John Cabot?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founder of New France?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Jean Nicolet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first European Explorer to reach India by sea?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town was Jacques Cartier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did Jacques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nationality was Ferdinand Magellan?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was Samuel De Champlain born?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Explorers</dc:title>
  <dcterms:created xsi:type="dcterms:W3CDTF">2021-10-11T06:38:35Z</dcterms:created>
  <dcterms:modified xsi:type="dcterms:W3CDTF">2021-10-11T06:38:35Z</dcterms:modified>
</cp:coreProperties>
</file>