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 Soto    </w:t>
      </w:r>
      <w:r>
        <w:t xml:space="preserve">   Clark    </w:t>
      </w:r>
      <w:r>
        <w:t xml:space="preserve">   Lewis    </w:t>
      </w:r>
      <w:r>
        <w:t xml:space="preserve">   Hudson    </w:t>
      </w:r>
      <w:r>
        <w:t xml:space="preserve">   Drake    </w:t>
      </w:r>
      <w:r>
        <w:t xml:space="preserve">   Cartier    </w:t>
      </w:r>
      <w:r>
        <w:t xml:space="preserve">   Cabot    </w:t>
      </w:r>
      <w:r>
        <w:t xml:space="preserve">   Balboa    </w:t>
      </w:r>
      <w:r>
        <w:t xml:space="preserve">   Coronado    </w:t>
      </w:r>
      <w:r>
        <w:t xml:space="preserve">   Cook    </w:t>
      </w:r>
      <w:r>
        <w:t xml:space="preserve">   De Champlain    </w:t>
      </w:r>
      <w:r>
        <w:t xml:space="preserve">   Pizzaro    </w:t>
      </w:r>
      <w:r>
        <w:t xml:space="preserve">   Cortes    </w:t>
      </w:r>
      <w:r>
        <w:t xml:space="preserve">   Magellan    </w:t>
      </w:r>
      <w:r>
        <w:t xml:space="preserve">   Vespucci    </w:t>
      </w:r>
      <w:r>
        <w:t xml:space="preserve">   Columbus    </w:t>
      </w:r>
      <w:r>
        <w:t xml:space="preserve">   Ponce de 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2021-10-11T06:40:15Z</dcterms:created>
  <dcterms:modified xsi:type="dcterms:W3CDTF">2021-10-11T06:40:15Z</dcterms:modified>
</cp:coreProperties>
</file>