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Europeans recorded to have visited and settled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Europeans called the land masses of North America, Central America, and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who encouraged exploration of the world by paying for ships 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artifacts to learn about past cultures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explorer who claimed North America for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time, beginning in the late 1400s, in which European explorers sought new routes to Asia and discovered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king of Spain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traded for ___ and gold in West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European country to claim land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that explored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European to sail to the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European who reached islands in the Western Hempisphere in 1492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2021-10-11T06:38:42Z</dcterms:created>
  <dcterms:modified xsi:type="dcterms:W3CDTF">2021-10-11T06:38:42Z</dcterms:modified>
</cp:coreProperties>
</file>