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Hernando de Soto    </w:t>
      </w:r>
      <w:r>
        <w:t xml:space="preserve">   Jacques Cartier    </w:t>
      </w:r>
      <w:r>
        <w:t xml:space="preserve">   Champlain    </w:t>
      </w:r>
      <w:r>
        <w:t xml:space="preserve">   Juan Pounce de Leon    </w:t>
      </w:r>
      <w:r>
        <w:t xml:space="preserve">   Christopher Columbus    </w:t>
      </w:r>
      <w:r>
        <w:t xml:space="preserve">   Ferdinand Magellan    </w:t>
      </w:r>
      <w:r>
        <w:t xml:space="preserve">   Henry Hudson    </w:t>
      </w:r>
      <w:r>
        <w:t xml:space="preserve">   Amerigo Vespucci    </w:t>
      </w:r>
      <w:r>
        <w:t xml:space="preserve">   Leif Erickson    </w:t>
      </w:r>
      <w:r>
        <w:t xml:space="preserve">   John Cabot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2021-10-11T06:40:17Z</dcterms:created>
  <dcterms:modified xsi:type="dcterms:W3CDTF">2021-10-11T06:40:17Z</dcterms:modified>
</cp:coreProperties>
</file>