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Aztec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land on the coast of Newfoundland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to see the Grand Canyon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funded Columbus' voyage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discovered the  Mississippi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plots a ships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founded Quebec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investigated Newfoundland coast and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searched for the Fountain of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maps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student of Prince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to sail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of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conquered the Aztec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Explorers</dc:title>
  <dcterms:created xsi:type="dcterms:W3CDTF">2021-10-11T06:38:44Z</dcterms:created>
  <dcterms:modified xsi:type="dcterms:W3CDTF">2021-10-11T06:38:44Z</dcterms:modified>
</cp:coreProperties>
</file>