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 Soto    </w:t>
      </w:r>
      <w:r>
        <w:t xml:space="preserve">   Cabot    </w:t>
      </w:r>
      <w:r>
        <w:t xml:space="preserve">   Coronado    </w:t>
      </w:r>
      <w:r>
        <w:t xml:space="preserve">   Ponce de Leon    </w:t>
      </w:r>
      <w:r>
        <w:t xml:space="preserve">   La Salle    </w:t>
      </w:r>
      <w:r>
        <w:t xml:space="preserve">   Hudson    </w:t>
      </w:r>
      <w:r>
        <w:t xml:space="preserve">   Champlain    </w:t>
      </w:r>
      <w:r>
        <w:t xml:space="preserve">   Marquette    </w:t>
      </w:r>
      <w:r>
        <w:t xml:space="preserve">   Jolliet    </w:t>
      </w:r>
      <w:r>
        <w:t xml:space="preserve">   Cartier    </w:t>
      </w:r>
      <w:r>
        <w:t xml:space="preserve">   Verrazano    </w:t>
      </w:r>
      <w:r>
        <w:t xml:space="preserve">   Pizarro    </w:t>
      </w:r>
      <w:r>
        <w:t xml:space="preserve">   Cortes    </w:t>
      </w:r>
      <w:r>
        <w:t xml:space="preserve">   Dias    </w:t>
      </w:r>
      <w:r>
        <w:t xml:space="preserve">   Prince Henry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2021-10-11T06:40:24Z</dcterms:created>
  <dcterms:modified xsi:type="dcterms:W3CDTF">2021-10-11T06:40:24Z</dcterms:modified>
</cp:coreProperties>
</file>