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to Lief Eriksson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a navigation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Charting the stars to find your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Sailed to southern tip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Europeans to explore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the Hudson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Proved the Earth was 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imaginary waterb route through North America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Hired by Queen Isabella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the Sea Route Europe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Sailed from Norway to Greenland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2021-10-11T06:38:48Z</dcterms:created>
  <dcterms:modified xsi:type="dcterms:W3CDTF">2021-10-11T06:38:48Z</dcterms:modified>
</cp:coreProperties>
</file>