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Escandon    </w:t>
      </w:r>
      <w:r>
        <w:t xml:space="preserve">   Rio Grande    </w:t>
      </w:r>
      <w:r>
        <w:t xml:space="preserve">   Cabeza De Vaca    </w:t>
      </w:r>
      <w:r>
        <w:t xml:space="preserve">   Spain    </w:t>
      </w:r>
      <w:r>
        <w:t xml:space="preserve">   India    </w:t>
      </w:r>
      <w:r>
        <w:t xml:space="preserve">   Exploration    </w:t>
      </w:r>
      <w:r>
        <w:t xml:space="preserve">   Presidio    </w:t>
      </w:r>
      <w:r>
        <w:t xml:space="preserve">   Palo Duro    </w:t>
      </w:r>
      <w:r>
        <w:t xml:space="preserve">   DelSalle    </w:t>
      </w:r>
      <w:r>
        <w:t xml:space="preserve">   Columbus    </w:t>
      </w:r>
      <w:r>
        <w:t xml:space="preserve">   Coronado    </w:t>
      </w:r>
      <w:r>
        <w:t xml:space="preserve">   Ysleta    </w:t>
      </w:r>
      <w:r>
        <w:t xml:space="preserve">   Explorer    </w:t>
      </w:r>
      <w:r>
        <w:t xml:space="preserve">   Texas    </w:t>
      </w:r>
      <w:r>
        <w:t xml:space="preserve">   Mission    </w:t>
      </w:r>
      <w:r>
        <w:t xml:space="preserve">   Spanish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</dc:title>
  <dcterms:created xsi:type="dcterms:W3CDTF">2021-10-11T06:40:26Z</dcterms:created>
  <dcterms:modified xsi:type="dcterms:W3CDTF">2021-10-11T06:40:26Z</dcterms:modified>
</cp:coreProperties>
</file>