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skin with the fur still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set of tasks based on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protected circular area on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as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face to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 wanted to trade with this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traveled around the world twice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explorers came from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 to unfamiliar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country explorers came from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</dc:title>
  <dcterms:created xsi:type="dcterms:W3CDTF">2021-10-11T06:40:21Z</dcterms:created>
  <dcterms:modified xsi:type="dcterms:W3CDTF">2021-10-11T06:40:21Z</dcterms:modified>
</cp:coreProperties>
</file>