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explorer to reach the Pacific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water route between the Atlantic Ocean and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group that pays for, or plans for, or carries out a project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European to reach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stands in the way of progress or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discovered a new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led three expiditions to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choose one thing, you loose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river along the Ontario-New York border to the Gulf of St.Lawrence. It became a water highway for explorers.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explore for many reasons and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adjust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gain or benefit of something/what is left when all other expenses are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ancient caravan route that linked central China with the east Mediterranean.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sailed up the Hudson River to now what we call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found Canada and Greenland?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2021-10-11T06:38:52Z</dcterms:created>
  <dcterms:modified xsi:type="dcterms:W3CDTF">2021-10-11T06:38:52Z</dcterms:modified>
</cp:coreProperties>
</file>