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1492, sailed across the Atlantic and discovered San Salvador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sponsored Cartier?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country was Christopher Columbus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sponsored Magellan?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1st Englishman to sail around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1497, sailed around the Cape of Good Hope to India, Grave Portugal water route to Asia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European country sponsored Christopher Columbus?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exchange of goods &amp; ideas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1519, landed on the coast of Central American &amp; defeated the Aztecs, claimed Mexico for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Discovered St.Lawrence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 explorer need to show them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investigates the unknown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Explorers</dc:title>
  <dcterms:created xsi:type="dcterms:W3CDTF">2021-10-11T06:38:57Z</dcterms:created>
  <dcterms:modified xsi:type="dcterms:W3CDTF">2021-10-11T06:38:57Z</dcterms:modified>
</cp:coreProperties>
</file>