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ATAHUALLPA    </w:t>
      </w:r>
      <w:r>
        <w:t xml:space="preserve">   RECONQUISTA    </w:t>
      </w:r>
      <w:r>
        <w:t xml:space="preserve">   Leif Ericson    </w:t>
      </w:r>
      <w:r>
        <w:t xml:space="preserve">   Beneift    </w:t>
      </w:r>
      <w:r>
        <w:t xml:space="preserve">   Missionary    </w:t>
      </w:r>
      <w:r>
        <w:t xml:space="preserve">   Vikings    </w:t>
      </w:r>
      <w:r>
        <w:t xml:space="preserve">   Treaty    </w:t>
      </w:r>
      <w:r>
        <w:t xml:space="preserve">   Reform    </w:t>
      </w:r>
      <w:r>
        <w:t xml:space="preserve">   Cost    </w:t>
      </w:r>
      <w:r>
        <w:t xml:space="preserve">   Migrated    </w:t>
      </w:r>
      <w:r>
        <w:t xml:space="preserve">   Navagation    </w:t>
      </w:r>
      <w:r>
        <w:t xml:space="preserve">   EXPEDITION    </w:t>
      </w:r>
      <w:r>
        <w:t xml:space="preserve">   Marco Polo    </w:t>
      </w:r>
      <w:r>
        <w:t xml:space="preserve">   Prince Henry    </w:t>
      </w:r>
      <w:r>
        <w:t xml:space="preserve">   Christopher Columbus    </w:t>
      </w:r>
      <w:r>
        <w:t xml:space="preserve">   Technology    </w:t>
      </w:r>
      <w:r>
        <w:t xml:space="preserve">   Sir Francis Drake    </w:t>
      </w:r>
      <w:r>
        <w:t xml:space="preserve">   Henry Hudson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2021-10-11T06:39:17Z</dcterms:created>
  <dcterms:modified xsi:type="dcterms:W3CDTF">2021-10-11T06:39:17Z</dcterms:modified>
</cp:coreProperties>
</file>