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Cartier found the "________ ______" that is now called the St. Lawrence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French men became fur traders known as coureurs des bois -"_______ of the woods"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thought the world was ____ 500 years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English Explorers were first led by John Calbot, they found large quantities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the old site of the stadacona Champlain constructed a fort named the "__________".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is a serious medical condition that occurs when someone has not had enough vitamin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treasure of the orient.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 is essential to the fur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saved Cartier's men from scurvy?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sailor's diet consisted of _________, hard bread and salted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Jacques Cartier's goal was to find the western route to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1500's many people broke away from the Catholic Church and created their own religion this was called the __________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 told them which direction they were going.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Cartier and his men were greeted by the _____________ with joy and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"Long live the King of ______" was wrote on the large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gold turned out to be _____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Spanish found  the South West Passage, it was a ___ and dangerous route.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Cartier's _____ voyage was in 1534.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the Explorers measure speed?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Champlain's First Nations friends felt the European's _______ could be helpful.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2021-10-11T06:39:02Z</dcterms:created>
  <dcterms:modified xsi:type="dcterms:W3CDTF">2021-10-11T06:39:02Z</dcterms:modified>
</cp:coreProperties>
</file>