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they used to find ther location and distance?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sailed from England  to North America 1497.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one of the ship that Columbus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kind of food on the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doesn't have experience at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of new places that people come to settel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sailed to find the northwest passage in 1534?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Columbus thought he landed when he found the Americas?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goods the Europeans wanted to trade with the Indies.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Boy who helped on the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people who traveled to places they had never visited before.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New France and Quebec City on July 3, 1608?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Columbus called the people he met on the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explorer sailed the ocean blue in 1492.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whose main job is trading.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instrument used for navigation.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instrument sailors used to figure out how far north or south of the Equator they were.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sailers from Northern Europe had reached North America in the year 985.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which was caused by lack of Vitamin C on the ships.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France want Cartier to find?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2021-10-11T06:39:06Z</dcterms:created>
  <dcterms:modified xsi:type="dcterms:W3CDTF">2021-10-11T06:39:06Z</dcterms:modified>
</cp:coreProperties>
</file>