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Burton    </w:t>
      </w:r>
      <w:r>
        <w:t xml:space="preserve">   Bingham    </w:t>
      </w:r>
      <w:r>
        <w:t xml:space="preserve">   Drake    </w:t>
      </w:r>
      <w:r>
        <w:t xml:space="preserve">   Gama    </w:t>
      </w:r>
      <w:r>
        <w:t xml:space="preserve">   Livingstone    </w:t>
      </w:r>
      <w:r>
        <w:t xml:space="preserve">   Cook    </w:t>
      </w:r>
      <w:r>
        <w:t xml:space="preserve">   Magellan    </w:t>
      </w:r>
      <w:r>
        <w:t xml:space="preserve">   Polo    </w:t>
      </w:r>
      <w:r>
        <w:t xml:space="preserve">   Columbus    </w:t>
      </w:r>
      <w:r>
        <w:t xml:space="preserve">   Peary    </w:t>
      </w:r>
      <w:r>
        <w:t xml:space="preserve">   Armstrong    </w:t>
      </w:r>
      <w:r>
        <w:t xml:space="preserve">   Amundsen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2021-10-11T06:39:32Z</dcterms:created>
  <dcterms:modified xsi:type="dcterms:W3CDTF">2021-10-11T06:39:32Z</dcterms:modified>
</cp:coreProperties>
</file>