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Botanist    </w:t>
      </w:r>
      <w:r>
        <w:t xml:space="preserve">   Compass    </w:t>
      </w:r>
      <w:r>
        <w:t xml:space="preserve">   Cook    </w:t>
      </w:r>
      <w:r>
        <w:t xml:space="preserve">   Crew    </w:t>
      </w:r>
      <w:r>
        <w:t xml:space="preserve">   Discovery    </w:t>
      </w:r>
      <w:r>
        <w:t xml:space="preserve">   Endeavour    </w:t>
      </w:r>
      <w:r>
        <w:t xml:space="preserve">   Europe    </w:t>
      </w:r>
      <w:r>
        <w:t xml:space="preserve">   Exploration    </w:t>
      </w:r>
      <w:r>
        <w:t xml:space="preserve">   Great South Land    </w:t>
      </w:r>
      <w:r>
        <w:t xml:space="preserve">   Joseph Banks    </w:t>
      </w:r>
      <w:r>
        <w:t xml:space="preserve">   Mapping    </w:t>
      </w:r>
      <w:r>
        <w:t xml:space="preserve">   Naturist    </w:t>
      </w:r>
      <w:r>
        <w:t xml:space="preserve">   Navigation    </w:t>
      </w:r>
      <w:r>
        <w:t xml:space="preserve">   Preserving    </w:t>
      </w:r>
      <w:r>
        <w:t xml:space="preserve">   Scientific    </w:t>
      </w:r>
      <w:r>
        <w:t xml:space="preserve">   Sextant    </w:t>
      </w:r>
      <w:r>
        <w:t xml:space="preserve">   Shackleton    </w:t>
      </w:r>
      <w:r>
        <w:t xml:space="preserve">   Spice Islands    </w:t>
      </w:r>
      <w:r>
        <w:t xml:space="preserve">   Supplies    </w:t>
      </w:r>
      <w:r>
        <w:t xml:space="preserve">   Terra Australis Incognita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2021-10-11T06:39:34Z</dcterms:created>
  <dcterms:modified xsi:type="dcterms:W3CDTF">2021-10-11T06:39:34Z</dcterms:modified>
</cp:coreProperties>
</file>