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aztec empire    </w:t>
      </w:r>
      <w:r>
        <w:t xml:space="preserve">   captian general    </w:t>
      </w:r>
      <w:r>
        <w:t xml:space="preserve">   central america    </w:t>
      </w:r>
      <w:r>
        <w:t xml:space="preserve">   colonists    </w:t>
      </w:r>
      <w:r>
        <w:t xml:space="preserve">   conquest    </w:t>
      </w:r>
      <w:r>
        <w:t xml:space="preserve">   conquistador    </w:t>
      </w:r>
      <w:r>
        <w:t xml:space="preserve">   courageous    </w:t>
      </w:r>
      <w:r>
        <w:t xml:space="preserve">   cuba    </w:t>
      </w:r>
      <w:r>
        <w:t xml:space="preserve">   governor    </w:t>
      </w:r>
      <w:r>
        <w:t xml:space="preserve">   hernando cortes    </w:t>
      </w:r>
      <w:r>
        <w:t xml:space="preserve">   mexico    </w:t>
      </w:r>
      <w:r>
        <w:t xml:space="preserve">   montezuma    </w:t>
      </w:r>
      <w:r>
        <w:t xml:space="preserve">   riches    </w:t>
      </w:r>
      <w:r>
        <w:t xml:space="preserve">   sailors    </w:t>
      </w:r>
      <w:r>
        <w:t xml:space="preserve">   santo domingo    </w:t>
      </w:r>
      <w:r>
        <w:t xml:space="preserve">   settlement    </w:t>
      </w:r>
      <w:r>
        <w:t xml:space="preserve">   seville    </w:t>
      </w:r>
      <w:r>
        <w:t xml:space="preserve">   small pox    </w:t>
      </w:r>
      <w:r>
        <w:t xml:space="preserve">   spain    </w:t>
      </w:r>
      <w:r>
        <w:t xml:space="preserve">   tenochtitlan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2021-10-11T06:38:50Z</dcterms:created>
  <dcterms:modified xsi:type="dcterms:W3CDTF">2021-10-11T06:38:50Z</dcterms:modified>
</cp:coreProperties>
</file>