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represent    </w:t>
      </w:r>
      <w:r>
        <w:t xml:space="preserve">   text book    </w:t>
      </w:r>
      <w:r>
        <w:t xml:space="preserve">   Viking    </w:t>
      </w:r>
      <w:r>
        <w:t xml:space="preserve">   Hernando cortes    </w:t>
      </w:r>
      <w:r>
        <w:t xml:space="preserve">   research    </w:t>
      </w:r>
      <w:r>
        <w:t xml:space="preserve">   journey    </w:t>
      </w:r>
      <w:r>
        <w:t xml:space="preserve">   project    </w:t>
      </w:r>
      <w:r>
        <w:t xml:space="preserve">   poster    </w:t>
      </w:r>
      <w:r>
        <w:t xml:space="preserve">   museum    </w:t>
      </w:r>
      <w:r>
        <w:t xml:space="preserve">   Maps    </w:t>
      </w:r>
      <w:r>
        <w:t xml:space="preserve">   Henry hudson    </w:t>
      </w:r>
      <w:r>
        <w:t xml:space="preserve">   History    </w:t>
      </w:r>
      <w:r>
        <w:t xml:space="preserve">   Exploration    </w:t>
      </w:r>
      <w:r>
        <w:t xml:space="preserve">   items    </w:t>
      </w:r>
      <w:r>
        <w:t xml:space="preserve">   discovery    </w:t>
      </w:r>
      <w:r>
        <w:t xml:space="preserve">   globe    </w:t>
      </w:r>
      <w:r>
        <w:t xml:space="preserve">   ships    </w:t>
      </w:r>
      <w:r>
        <w:t xml:space="preserve">   voyage    </w:t>
      </w:r>
      <w:r>
        <w:t xml:space="preserve">   christopher columbus    </w:t>
      </w:r>
      <w:r>
        <w:t xml:space="preserve">   leif ericsson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2021-10-11T06:38:55Z</dcterms:created>
  <dcterms:modified xsi:type="dcterms:W3CDTF">2021-10-11T06:38:55Z</dcterms:modified>
</cp:coreProperties>
</file>