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Algonquin    </w:t>
      </w:r>
      <w:r>
        <w:t xml:space="preserve">   Aztec    </w:t>
      </w:r>
      <w:r>
        <w:t xml:space="preserve">   Balboa    </w:t>
      </w:r>
      <w:r>
        <w:t xml:space="preserve">   Cabot    </w:t>
      </w:r>
      <w:r>
        <w:t xml:space="preserve">   Cartier    </w:t>
      </w:r>
      <w:r>
        <w:t xml:space="preserve">   Columbus    </w:t>
      </w:r>
      <w:r>
        <w:t xml:space="preserve">   Coronado    </w:t>
      </w:r>
      <w:r>
        <w:t xml:space="preserve">   Cortes    </w:t>
      </w:r>
      <w:r>
        <w:t xml:space="preserve">   Da Gama    </w:t>
      </w:r>
      <w:r>
        <w:t xml:space="preserve">   De Soto    </w:t>
      </w:r>
      <w:r>
        <w:t xml:space="preserve">   Drake    </w:t>
      </w:r>
      <w:r>
        <w:t xml:space="preserve">   England    </w:t>
      </w:r>
      <w:r>
        <w:t xml:space="preserve">   Explorer    </w:t>
      </w:r>
      <w:r>
        <w:t xml:space="preserve">   France    </w:t>
      </w:r>
      <w:r>
        <w:t xml:space="preserve">   Hudson    </w:t>
      </w:r>
      <w:r>
        <w:t xml:space="preserve">   Inca    </w:t>
      </w:r>
      <w:r>
        <w:t xml:space="preserve">   Iroquois    </w:t>
      </w:r>
      <w:r>
        <w:t xml:space="preserve">   Magellan    </w:t>
      </w:r>
      <w:r>
        <w:t xml:space="preserve">   maize    </w:t>
      </w:r>
      <w:r>
        <w:t xml:space="preserve">   Netherlands    </w:t>
      </w:r>
      <w:r>
        <w:t xml:space="preserve">   Pizarro    </w:t>
      </w:r>
      <w:r>
        <w:t xml:space="preserve">   Ponce de Leon    </w:t>
      </w:r>
      <w:r>
        <w:t xml:space="preserve">   Portugal    </w:t>
      </w:r>
      <w:r>
        <w:t xml:space="preserve">   Pueblo    </w:t>
      </w:r>
      <w:r>
        <w:t xml:space="preserve">   Sailing    </w:t>
      </w:r>
      <w:r>
        <w:t xml:space="preserve">   Spain    </w:t>
      </w:r>
      <w:r>
        <w:t xml:space="preserve">   trade    </w:t>
      </w:r>
      <w:r>
        <w:t xml:space="preserve">   Verrazano    </w:t>
      </w:r>
      <w:r>
        <w:t xml:space="preserve">   Vespucci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2021-10-11T06:39:39Z</dcterms:created>
  <dcterms:modified xsi:type="dcterms:W3CDTF">2021-10-11T06:39:39Z</dcterms:modified>
</cp:coreProperties>
</file>