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Explorers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DEPCOL    </w:t>
      </w:r>
      <w:r>
        <w:t xml:space="preserve">   DEKKER    </w:t>
      </w:r>
      <w:r>
        <w:t xml:space="preserve">   BUTCHER    </w:t>
      </w:r>
      <w:r>
        <w:t xml:space="preserve">   GAMA    </w:t>
      </w:r>
      <w:r>
        <w:t xml:space="preserve">   DRAKE    </w:t>
      </w:r>
      <w:r>
        <w:t xml:space="preserve">   CHAMPLAIN    </w:t>
      </w:r>
      <w:r>
        <w:t xml:space="preserve">   VESPUCCI    </w:t>
      </w:r>
      <w:r>
        <w:t xml:space="preserve">   PIZARRO    </w:t>
      </w:r>
      <w:r>
        <w:t xml:space="preserve">   HILLARY    </w:t>
      </w:r>
      <w:r>
        <w:t xml:space="preserve">   VACA    </w:t>
      </w:r>
      <w:r>
        <w:t xml:space="preserve">   BALBOA    </w:t>
      </w:r>
      <w:r>
        <w:t xml:space="preserve">   AMUNDSEN    </w:t>
      </w:r>
      <w:r>
        <w:t xml:space="preserve">   COOK    </w:t>
      </w:r>
      <w:r>
        <w:t xml:space="preserve">   CARTIER    </w:t>
      </w:r>
      <w:r>
        <w:t xml:space="preserve">   CABOT    </w:t>
      </w:r>
      <w:r>
        <w:t xml:space="preserve">   HUDSON    </w:t>
      </w:r>
      <w:r>
        <w:t xml:space="preserve">   LEON    </w:t>
      </w:r>
      <w:r>
        <w:t xml:space="preserve">   CHOJNOWSKALISKIEWICZ    </w:t>
      </w:r>
      <w:r>
        <w:t xml:space="preserve">   POLO    </w:t>
      </w:r>
      <w:r>
        <w:t xml:space="preserve">   MAGELLAN    </w:t>
      </w:r>
      <w:r>
        <w:t xml:space="preserve">   COLUMBUS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Explorers</dc:title>
  <dcterms:created xsi:type="dcterms:W3CDTF">2021-10-11T06:39:49Z</dcterms:created>
  <dcterms:modified xsi:type="dcterms:W3CDTF">2021-10-11T06:39:49Z</dcterms:modified>
</cp:coreProperties>
</file>