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 &amp; Adventurers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Abel Tasman    </w:t>
      </w:r>
      <w:r>
        <w:t xml:space="preserve">   Amelia Earhart    </w:t>
      </w:r>
      <w:r>
        <w:t xml:space="preserve">   Bear Grylls    </w:t>
      </w:r>
      <w:r>
        <w:t xml:space="preserve">   Buzz Aldrin    </w:t>
      </w:r>
      <w:r>
        <w:t xml:space="preserve">   Christopher Columbus    </w:t>
      </w:r>
      <w:r>
        <w:t xml:space="preserve">   David Livingstone    </w:t>
      </w:r>
      <w:r>
        <w:t xml:space="preserve">   Edmund Hillary    </w:t>
      </w:r>
      <w:r>
        <w:t xml:space="preserve">   Ernest Shackleton    </w:t>
      </w:r>
      <w:r>
        <w:t xml:space="preserve">   Francis Drake    </w:t>
      </w:r>
      <w:r>
        <w:t xml:space="preserve">   Jacques Cousteau    </w:t>
      </w:r>
      <w:r>
        <w:t xml:space="preserve">   James Cook    </w:t>
      </w:r>
      <w:r>
        <w:t xml:space="preserve">   Jamie Fitzgerald    </w:t>
      </w:r>
      <w:r>
        <w:t xml:space="preserve">   Jean Batten    </w:t>
      </w:r>
      <w:r>
        <w:t xml:space="preserve">   Kevin Biggar    </w:t>
      </w:r>
      <w:r>
        <w:t xml:space="preserve">   Laura Dekker    </w:t>
      </w:r>
      <w:r>
        <w:t xml:space="preserve">   Marco Polo    </w:t>
      </w:r>
      <w:r>
        <w:t xml:space="preserve">   Mark Inglis    </w:t>
      </w:r>
      <w:r>
        <w:t xml:space="preserve">   Neil Armstrong    </w:t>
      </w:r>
      <w:r>
        <w:t xml:space="preserve">   Nelly Bly    </w:t>
      </w:r>
      <w:r>
        <w:t xml:space="preserve">   Peter Blake    </w:t>
      </w:r>
      <w:r>
        <w:t xml:space="preserve">   Roald Amundsen    </w:t>
      </w:r>
      <w:r>
        <w:t xml:space="preserve">   Rob Hamill    </w:t>
      </w:r>
      <w:r>
        <w:t xml:space="preserve">   Tenzing Norgay    </w:t>
      </w:r>
      <w:r>
        <w:t xml:space="preserve">   Walter Raleigh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 &amp; Adventurers</dc:title>
  <dcterms:created xsi:type="dcterms:W3CDTF">2021-10-11T06:39:13Z</dcterms:created>
  <dcterms:modified xsi:type="dcterms:W3CDTF">2021-10-11T06:39:13Z</dcterms:modified>
</cp:coreProperties>
</file>