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Before Captain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fishermen taking from the water in northern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surname of the first European man to arrive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of Australia is named afer one of the early European explorers?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of Australia would we find Hartog Island and the Dampier Peninsular?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Janz' men were killed while they were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which country were the first boats believed to have come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nationality of Janz, Hartog and Hartog?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Australian peninsular where Willem Janz landed?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Willem Janz meant to be exploring when he came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teh first person to chart the north west coast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Aboriginal people record the arrival of boats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William Dampier before he joined the British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what country did the first sailors start exploring the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historians look for to know if something is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continent is The Cape of Good Hope?</w:t>
            </w:r>
          </w:p>
        </w:tc>
      </w:tr>
    </w:tbl>
    <w:p>
      <w:pPr>
        <w:pStyle w:val="WordBankMedium"/>
      </w:pPr>
      <w:r>
        <w:t xml:space="preserve">   Indonesia    </w:t>
      </w:r>
      <w:r>
        <w:t xml:space="preserve">   SeaCucumbers    </w:t>
      </w:r>
      <w:r>
        <w:t xml:space="preserve">   RockArt    </w:t>
      </w:r>
      <w:r>
        <w:t xml:space="preserve">   Evidence    </w:t>
      </w:r>
      <w:r>
        <w:t xml:space="preserve">   Portugal    </w:t>
      </w:r>
      <w:r>
        <w:t xml:space="preserve">   Janz    </w:t>
      </w:r>
      <w:r>
        <w:t xml:space="preserve">   New Guinea    </w:t>
      </w:r>
      <w:r>
        <w:t xml:space="preserve">   Cape York    </w:t>
      </w:r>
      <w:r>
        <w:t xml:space="preserve">   Ten    </w:t>
      </w:r>
      <w:r>
        <w:t xml:space="preserve">   Dutch    </w:t>
      </w:r>
      <w:r>
        <w:t xml:space="preserve">   Western Australia    </w:t>
      </w:r>
      <w:r>
        <w:t xml:space="preserve">   Tasmania    </w:t>
      </w:r>
      <w:r>
        <w:t xml:space="preserve">   Africa    </w:t>
      </w:r>
      <w:r>
        <w:t xml:space="preserve">   Tasman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Before Captain Cook</dc:title>
  <dcterms:created xsi:type="dcterms:W3CDTF">2021-10-11T06:40:22Z</dcterms:created>
  <dcterms:modified xsi:type="dcterms:W3CDTF">2021-10-11T06:40:22Z</dcterms:modified>
</cp:coreProperties>
</file>