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Explorers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method of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Weapon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Runners of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Jacques Cartier first meeting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 traded (used to make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wanted to look for a passage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Led the Jesuits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Tried to look for the Orient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by explorers and settlers while travelling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Cartier wore could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Traded with the Wendat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French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Lived in the Wendat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 material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Christian view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Sailor was born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Cartier came in it</w:t>
            </w:r>
          </w:p>
        </w:tc>
      </w:tr>
    </w:tbl>
    <w:p>
      <w:pPr>
        <w:pStyle w:val="WordBankMedium"/>
      </w:pPr>
      <w:r>
        <w:t xml:space="preserve">   Coureurs de Bois    </w:t>
      </w:r>
      <w:r>
        <w:t xml:space="preserve">   Champlain    </w:t>
      </w:r>
      <w:r>
        <w:t xml:space="preserve">   Cartier    </w:t>
      </w:r>
      <w:r>
        <w:t xml:space="preserve">   Jean de Brebeuf    </w:t>
      </w:r>
      <w:r>
        <w:t xml:space="preserve">   Jesuits    </w:t>
      </w:r>
      <w:r>
        <w:t xml:space="preserve">   Scurvy    </w:t>
      </w:r>
      <w:r>
        <w:t xml:space="preserve">   Christian    </w:t>
      </w:r>
      <w:r>
        <w:t xml:space="preserve">   God    </w:t>
      </w:r>
      <w:r>
        <w:t xml:space="preserve">   France    </w:t>
      </w:r>
      <w:r>
        <w:t xml:space="preserve">   Orient    </w:t>
      </w:r>
      <w:r>
        <w:t xml:space="preserve">   John Cabot    </w:t>
      </w:r>
      <w:r>
        <w:t xml:space="preserve">   Mi'kmaq    </w:t>
      </w:r>
      <w:r>
        <w:t xml:space="preserve">   Ship    </w:t>
      </w:r>
      <w:r>
        <w:t xml:space="preserve">   Fish    </w:t>
      </w:r>
      <w:r>
        <w:t xml:space="preserve">   Fur    </w:t>
      </w:r>
      <w:r>
        <w:t xml:space="preserve">   Gun    </w:t>
      </w:r>
      <w:r>
        <w:t xml:space="preserve">   Knives    </w:t>
      </w:r>
      <w:r>
        <w:t xml:space="preserve">   Trunks    </w:t>
      </w:r>
      <w:r>
        <w:t xml:space="preserve">   Canoe    </w:t>
      </w:r>
      <w:r>
        <w:t xml:space="preserve">   Mount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 Crossword</dc:title>
  <dcterms:created xsi:type="dcterms:W3CDTF">2021-10-11T06:39:58Z</dcterms:created>
  <dcterms:modified xsi:type="dcterms:W3CDTF">2021-10-11T06:39:58Z</dcterms:modified>
</cp:coreProperties>
</file>