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- 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1599-1601 Samuel de Champlain made this number of voyages for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Cartier was involved in some of the earliest trading of this between Europeans and First Nations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explorer who discovered Frobisher Bay in the Labrador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1608 this was founded by Samuel 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explorer who claimed Mexico for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disease that many European explorers had on their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Columbus and Cabot were trying to go here, but found North America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of the explorers were looking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Jacques Cartier's most significant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Jacques Cartier meet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Cabot set foot here in 1497.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explorer who discovered the Hudson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started his voyage to North America in 1534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Robert de la Salle claimed the Mississippi river, the Gulf of Mexico, and the 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Indigenous people used to heal Jacques Cartier and 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the man who was the first to explore Florida. He also explored with Columbus.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explorer who had his voyage paid for by Queen Isabell and King Ferdinand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Cartier's men brought back a supply of this food to Northern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Cabot's second voyage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Christopher Columbus's ships.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- Grade 5</dc:title>
  <dcterms:created xsi:type="dcterms:W3CDTF">2021-10-11T06:40:13Z</dcterms:created>
  <dcterms:modified xsi:type="dcterms:W3CDTF">2021-10-11T06:40:13Z</dcterms:modified>
</cp:coreProperties>
</file>