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 &amp; Invaders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flees from a place because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Spanish word meaning conquerors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Spanish policy that granted land usually as a reward for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steep cliff.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Spanish policy that granted land usually as a reward for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forced to leave forever.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Frequently changing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fort.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appointed by the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Logs used as ceiling beams.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add or join with.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contagious &amp; often deadly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&amp; Invaders</dc:title>
  <dcterms:created xsi:type="dcterms:W3CDTF">2021-10-11T06:39:27Z</dcterms:created>
  <dcterms:modified xsi:type="dcterms:W3CDTF">2021-10-11T06:39:27Z</dcterms:modified>
</cp:coreProperties>
</file>