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gives help financially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sells or trades goods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from a particular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explorers named the land that would later be named the Americas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unfriendly or 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direct carefully and safely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betray on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travels into little known areas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journey organized for a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someone your slave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 Vocabulary</dc:title>
  <dcterms:created xsi:type="dcterms:W3CDTF">2021-10-11T06:39:36Z</dcterms:created>
  <dcterms:modified xsi:type="dcterms:W3CDTF">2021-10-11T06:39:36Z</dcterms:modified>
</cp:coreProperties>
</file>