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 &amp; West Africa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songhai    </w:t>
      </w:r>
      <w:r>
        <w:t xml:space="preserve">   Mali    </w:t>
      </w:r>
      <w:r>
        <w:t xml:space="preserve">   Ghana    </w:t>
      </w:r>
      <w:r>
        <w:t xml:space="preserve">   johncabot    </w:t>
      </w:r>
      <w:r>
        <w:t xml:space="preserve">   robertlasalle    </w:t>
      </w:r>
      <w:r>
        <w:t xml:space="preserve">   SamuelDeChamplain    </w:t>
      </w:r>
      <w:r>
        <w:t xml:space="preserve">   FransiscoCoronado    </w:t>
      </w:r>
      <w:r>
        <w:t xml:space="preserve">   barter    </w:t>
      </w:r>
      <w:r>
        <w:t xml:space="preserve">   desert    </w:t>
      </w:r>
      <w:r>
        <w:t xml:space="preserve">   territory    </w:t>
      </w:r>
      <w:r>
        <w:t xml:space="preserve">   empire    </w:t>
      </w:r>
      <w:r>
        <w:t xml:space="preserve">   competition    </w:t>
      </w:r>
      <w:r>
        <w:t xml:space="preserve">   navigation    </w:t>
      </w:r>
      <w:r>
        <w:t xml:space="preserve">   economic    </w:t>
      </w:r>
      <w:r>
        <w:t xml:space="preserve">   culture    </w:t>
      </w:r>
      <w:r>
        <w:t xml:space="preserve">   manufacture    </w:t>
      </w:r>
      <w:r>
        <w:t xml:space="preserve">   Irrigation    </w:t>
      </w:r>
      <w:r>
        <w:t xml:space="preserve">   DIsease    </w:t>
      </w:r>
      <w:r>
        <w:t xml:space="preserve">   Superiotity    </w:t>
      </w:r>
      <w:r>
        <w:t xml:space="preserve">   Explorer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 &amp; West Africa </dc:title>
  <dcterms:created xsi:type="dcterms:W3CDTF">2021-10-11T06:39:05Z</dcterms:created>
  <dcterms:modified xsi:type="dcterms:W3CDTF">2021-10-11T06:39:05Z</dcterms:modified>
</cp:coreProperties>
</file>