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Explorers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navigation    </w:t>
      </w:r>
      <w:r>
        <w:t xml:space="preserve">   explorer    </w:t>
      </w:r>
      <w:r>
        <w:t xml:space="preserve">   settlement    </w:t>
      </w:r>
      <w:r>
        <w:t xml:space="preserve">   profit    </w:t>
      </w:r>
      <w:r>
        <w:t xml:space="preserve">   trade    </w:t>
      </w:r>
      <w:r>
        <w:t xml:space="preserve">   astrolabe    </w:t>
      </w:r>
      <w:r>
        <w:t xml:space="preserve">   colony    </w:t>
      </w:r>
      <w:r>
        <w:t xml:space="preserve">   migration    </w:t>
      </w:r>
      <w:r>
        <w:t xml:space="preserve">   expedition    </w:t>
      </w:r>
      <w:r>
        <w:t xml:space="preserve">   kingdom    </w:t>
      </w:r>
      <w:r>
        <w:t xml:space="preserve">   epidemic    </w:t>
      </w:r>
      <w:r>
        <w:t xml:space="preserve">   Merchant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Explorers Word Search</dc:title>
  <dcterms:created xsi:type="dcterms:W3CDTF">2021-10-11T06:39:00Z</dcterms:created>
  <dcterms:modified xsi:type="dcterms:W3CDTF">2021-10-11T06:39:00Z</dcterms:modified>
</cp:coreProperties>
</file>