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ANZA    </w:t>
      </w:r>
      <w:r>
        <w:t xml:space="preserve">   ARMSTRONG    </w:t>
      </w:r>
      <w:r>
        <w:t xml:space="preserve">   AYLLON    </w:t>
      </w:r>
      <w:r>
        <w:t xml:space="preserve">   BALBOA    </w:t>
      </w:r>
      <w:r>
        <w:t xml:space="preserve">   CABOT    </w:t>
      </w:r>
      <w:r>
        <w:t xml:space="preserve">   CABRAL    </w:t>
      </w:r>
      <w:r>
        <w:t xml:space="preserve">   CABRILLO    </w:t>
      </w:r>
      <w:r>
        <w:t xml:space="preserve">   CARTIER    </w:t>
      </w:r>
      <w:r>
        <w:t xml:space="preserve">   CHAMPLAIN    </w:t>
      </w:r>
      <w:r>
        <w:t xml:space="preserve">   COLUMBUS    </w:t>
      </w:r>
      <w:r>
        <w:t xml:space="preserve">   CORONADO    </w:t>
      </w:r>
      <w:r>
        <w:t xml:space="preserve">   CORTES    </w:t>
      </w:r>
      <w:r>
        <w:t xml:space="preserve">   DIAS    </w:t>
      </w:r>
      <w:r>
        <w:t xml:space="preserve">   DRAKE    </w:t>
      </w:r>
      <w:r>
        <w:t xml:space="preserve">   ESTIVANICO    </w:t>
      </w:r>
      <w:r>
        <w:t xml:space="preserve">   FROBISHER    </w:t>
      </w:r>
      <w:r>
        <w:t xml:space="preserve">   GAMA    </w:t>
      </w:r>
      <w:r>
        <w:t xml:space="preserve">   GILBERT    </w:t>
      </w:r>
      <w:r>
        <w:t xml:space="preserve">   GRENVILLE    </w:t>
      </w:r>
      <w:r>
        <w:t xml:space="preserve">   HAWKINS    </w:t>
      </w:r>
      <w:r>
        <w:t xml:space="preserve">   HUDSON    </w:t>
      </w:r>
      <w:r>
        <w:t xml:space="preserve">   JOLIET    </w:t>
      </w:r>
      <w:r>
        <w:t xml:space="preserve">   LEON    </w:t>
      </w:r>
      <w:r>
        <w:t xml:space="preserve">   MAGELLAN    </w:t>
      </w:r>
      <w:r>
        <w:t xml:space="preserve">   MARQUETTE    </w:t>
      </w:r>
      <w:r>
        <w:t xml:space="preserve">   NARVAEZ    </w:t>
      </w:r>
      <w:r>
        <w:t xml:space="preserve">   NIZA    </w:t>
      </w:r>
      <w:r>
        <w:t xml:space="preserve">   ONATE    </w:t>
      </w:r>
      <w:r>
        <w:t xml:space="preserve">   PINEDA    </w:t>
      </w:r>
      <w:r>
        <w:t xml:space="preserve">   PIZARRO    </w:t>
      </w:r>
      <w:r>
        <w:t xml:space="preserve">   POLO    </w:t>
      </w:r>
      <w:r>
        <w:t xml:space="preserve">   RALEIGH    </w:t>
      </w:r>
      <w:r>
        <w:t xml:space="preserve">   REAL    </w:t>
      </w:r>
      <w:r>
        <w:t xml:space="preserve">   SOTO    </w:t>
      </w:r>
      <w:r>
        <w:t xml:space="preserve">   VACA    </w:t>
      </w:r>
      <w:r>
        <w:t xml:space="preserve">   VERRAZZANO    </w:t>
      </w:r>
      <w:r>
        <w:t xml:space="preserve">   VESPUCCI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Explorers</dc:title>
  <dcterms:created xsi:type="dcterms:W3CDTF">2021-10-11T06:39:02Z</dcterms:created>
  <dcterms:modified xsi:type="dcterms:W3CDTF">2021-10-11T06:39:02Z</dcterms:modified>
</cp:coreProperties>
</file>