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Called the West Indies by Columbus (who thought he'd reached the Indies)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Sponsored by Henry VII to sail from Bristol in an attempt to find new lands and a sea route to Asia (and the Spice Islands)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Columbus mistook this country for 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Sailed around the coast of Africa to find a new route to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Columbus's most famous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person to sail successfully to India (for spices and a new trade route) in 1498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Destination of both Cabot and Columbus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by John Cabot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to find a new route to the Spice Islands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Aimed to sail around the southern tip of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Magellan's ship (which circumnavigated the world)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Ocean named by Magellan because it was calm and peaceful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Cabot's 50 tonne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2021-10-11T06:39:34Z</dcterms:created>
  <dcterms:modified xsi:type="dcterms:W3CDTF">2021-10-11T06:39:34Z</dcterms:modified>
</cp:coreProperties>
</file>