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explorer " sailed the ocean blue in 1492" looking for a western passage to Asia?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crew were the first to circumnavigate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Spanish brought these four-legged equine to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explorer was greedily looking for Cibola, the city of gold?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sent to a new land to spread their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settlement far away from the country that rules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British colony created by the Virginia Company of England?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main reason native americans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Conquered the Aztec and founded Mexico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Ponce de Leon discovered and named this state while looking for the Fountain of Youth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</dc:title>
  <dcterms:created xsi:type="dcterms:W3CDTF">2021-10-11T06:39:41Z</dcterms:created>
  <dcterms:modified xsi:type="dcterms:W3CDTF">2021-10-11T06:39:41Z</dcterms:modified>
</cp:coreProperties>
</file>