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Explorers extra credit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 of Portugal who established a school of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voyage to circumnavigate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destroyed Aztec empire in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Spanish conqueror of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conquered the Incan empire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Claimed Brazil for Portugal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sailed for the Spanish; Discovered the "New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the St. Lawrence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Mississippi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"Father of New France"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exploration led Spain to colonize  the southwestern region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water route from the Atlantic to the Pacific Through northern Canada and along the northern coast of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discovered the Hudson River and Hudson Bay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voyages lead England to claim land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European to reach India by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extra credit crossword puzzle </dc:title>
  <dcterms:created xsi:type="dcterms:W3CDTF">2021-10-11T06:40:31Z</dcterms:created>
  <dcterms:modified xsi:type="dcterms:W3CDTF">2021-10-11T06:40:31Z</dcterms:modified>
</cp:coreProperties>
</file>