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Captain Cooks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sent Abel Tasman to find Tasmania?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does Cook step foot on Australian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Captain Cook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Abel Tasman find Tasmania?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 Ron Allum known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found Tasmania?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Abel Tasman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camels made the trip across Burke and Wills?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</dc:title>
  <dcterms:created xsi:type="dcterms:W3CDTF">2021-10-11T06:39:50Z</dcterms:created>
  <dcterms:modified xsi:type="dcterms:W3CDTF">2021-10-11T06:39:50Z</dcterms:modified>
</cp:coreProperties>
</file>