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grapes    </w:t>
      </w:r>
      <w:r>
        <w:t xml:space="preserve">   cartographer    </w:t>
      </w:r>
      <w:r>
        <w:t xml:space="preserve">   norway    </w:t>
      </w:r>
      <w:r>
        <w:t xml:space="preserve">   spices    </w:t>
      </w:r>
      <w:r>
        <w:t xml:space="preserve">   vikings    </w:t>
      </w:r>
      <w:r>
        <w:t xml:space="preserve">   santamaria    </w:t>
      </w:r>
      <w:r>
        <w:t xml:space="preserve">   pinta    </w:t>
      </w:r>
      <w:r>
        <w:t xml:space="preserve">   nina    </w:t>
      </w:r>
      <w:r>
        <w:t xml:space="preserve">   bahamas    </w:t>
      </w:r>
      <w:r>
        <w:t xml:space="preserve">   india    </w:t>
      </w:r>
      <w:r>
        <w:t xml:space="preserve">   greenland    </w:t>
      </w:r>
      <w:r>
        <w:t xml:space="preserve">   pacificocean    </w:t>
      </w:r>
      <w:r>
        <w:t xml:space="preserve">   vascobalboa    </w:t>
      </w:r>
      <w:r>
        <w:t xml:space="preserve">   newfoundland    </w:t>
      </w:r>
      <w:r>
        <w:t xml:space="preserve">   spain    </w:t>
      </w:r>
      <w:r>
        <w:t xml:space="preserve">   amerigovespucci    </w:t>
      </w:r>
      <w:r>
        <w:t xml:space="preserve">   johncabot    </w:t>
      </w:r>
      <w:r>
        <w:t xml:space="preserve">   columbus    </w:t>
      </w:r>
      <w:r>
        <w:t xml:space="preserve">   marcopolo    </w:t>
      </w:r>
      <w:r>
        <w:t xml:space="preserve">   leifericson    </w:t>
      </w:r>
      <w:r>
        <w:t xml:space="preserve">   Vinland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2021-10-11T06:40:08Z</dcterms:created>
  <dcterms:modified xsi:type="dcterms:W3CDTF">2021-10-11T06:40:08Z</dcterms:modified>
</cp:coreProperties>
</file>