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Explorers &amp; invaders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ruler appointed by the 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contagious &amp; often deadly disease.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Logs used as ceiling beams cut from tall trees.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Spanish word meaning conquerors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Frequently changing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Spanish policy that granted land usually as a reward for service.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forced to leave forever.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military fort.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widespread outbreak of a contagious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add or to join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payment or gift given to show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flees from a place because of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steep cliff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&amp; invaders</dc:title>
  <dcterms:created xsi:type="dcterms:W3CDTF">2021-10-11T06:39:25Z</dcterms:created>
  <dcterms:modified xsi:type="dcterms:W3CDTF">2021-10-11T06:39:25Z</dcterms:modified>
</cp:coreProperties>
</file>