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Cortes explored and conquered a native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the Bahamas were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Cortes, Coronado, and Cartier were 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landed on the coast of Canada circa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that sponsored Columbus and his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started on a trip to find a water route to the Pacific Ocean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interpreter for the "Corps of Discovery"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know Europeans to explore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North America was a new continent, not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bay in Canada and a river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Henry Hudson and son may have spent their final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British explorer who explored the South Pacific and all the way up to 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Clark's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American interpreter for the "Corps of Discovery"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explored what is now Eastern Canada for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of North America</dc:title>
  <dcterms:created xsi:type="dcterms:W3CDTF">2021-10-11T06:39:46Z</dcterms:created>
  <dcterms:modified xsi:type="dcterms:W3CDTF">2021-10-11T06:39:46Z</dcterms:modified>
</cp:coreProperties>
</file>