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 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accomplishment    </w:t>
      </w:r>
      <w:r>
        <w:t xml:space="preserve">   adapt    </w:t>
      </w:r>
      <w:r>
        <w:t xml:space="preserve">   Christopher Columbus    </w:t>
      </w:r>
      <w:r>
        <w:t xml:space="preserve">   colony    </w:t>
      </w:r>
      <w:r>
        <w:t xml:space="preserve">   common good    </w:t>
      </w:r>
      <w:r>
        <w:t xml:space="preserve">   conflict    </w:t>
      </w:r>
      <w:r>
        <w:t xml:space="preserve">   expedition    </w:t>
      </w:r>
      <w:r>
        <w:t xml:space="preserve">   exploration    </w:t>
      </w:r>
      <w:r>
        <w:t xml:space="preserve">   explorers    </w:t>
      </w:r>
      <w:r>
        <w:t xml:space="preserve">   explorers in the 1500's    </w:t>
      </w:r>
      <w:r>
        <w:t xml:space="preserve">   gold    </w:t>
      </w:r>
      <w:r>
        <w:t xml:space="preserve">   Henry Hudson    </w:t>
      </w:r>
      <w:r>
        <w:t xml:space="preserve">   Hernando de Soto    </w:t>
      </w:r>
      <w:r>
        <w:t xml:space="preserve">   Jacques Cartier    </w:t>
      </w:r>
      <w:r>
        <w:t xml:space="preserve">   mutiny    </w:t>
      </w:r>
      <w:r>
        <w:t xml:space="preserve">   obstacles    </w:t>
      </w:r>
      <w:r>
        <w:t xml:space="preserve">   power    </w:t>
      </w:r>
      <w:r>
        <w:t xml:space="preserve">   religion    </w:t>
      </w:r>
      <w:r>
        <w:t xml:space="preserve">   respect    </w:t>
      </w:r>
      <w:r>
        <w:t xml:space="preserve">   rights    </w:t>
      </w:r>
      <w:r>
        <w:t xml:space="preserve">   spices    </w:t>
      </w:r>
      <w:r>
        <w:t xml:space="preserve">   sponsor    </w:t>
      </w:r>
      <w:r>
        <w:t xml:space="preserve">   trade    </w:t>
      </w:r>
      <w:r>
        <w:t xml:space="preserve">   trade route    </w:t>
      </w:r>
      <w:r>
        <w:t xml:space="preserve">   Vasco Nunez de Balboa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paper</dc:title>
  <dcterms:created xsi:type="dcterms:W3CDTF">2021-10-11T06:40:10Z</dcterms:created>
  <dcterms:modified xsi:type="dcterms:W3CDTF">2021-10-11T06:40:10Z</dcterms:modified>
</cp:coreProperties>
</file>