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Woods    </w:t>
      </w:r>
      <w:r>
        <w:t xml:space="preserve">   Turtle    </w:t>
      </w:r>
      <w:r>
        <w:t xml:space="preserve">   Spear    </w:t>
      </w:r>
      <w:r>
        <w:t xml:space="preserve">   River    </w:t>
      </w:r>
      <w:r>
        <w:t xml:space="preserve">   Pond    </w:t>
      </w:r>
      <w:r>
        <w:t xml:space="preserve">   Pete    </w:t>
      </w:r>
      <w:r>
        <w:t xml:space="preserve">   Mustache    </w:t>
      </w:r>
      <w:r>
        <w:t xml:space="preserve">   Maps    </w:t>
      </w:r>
      <w:r>
        <w:t xml:space="preserve">   John    </w:t>
      </w:r>
      <w:r>
        <w:t xml:space="preserve">   Grandparents    </w:t>
      </w:r>
      <w:r>
        <w:t xml:space="preserve">   Found    </w:t>
      </w:r>
      <w:r>
        <w:t xml:space="preserve">   Fire crackers    </w:t>
      </w:r>
      <w:r>
        <w:t xml:space="preserve">   Exploring    </w:t>
      </w:r>
      <w:r>
        <w:t xml:space="preserve">   Disappeared    </w:t>
      </w:r>
      <w:r>
        <w:t xml:space="preserve">   Diary    </w:t>
      </w:r>
      <w:r>
        <w:t xml:space="preserve">   Cork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</dc:title>
  <dcterms:created xsi:type="dcterms:W3CDTF">2021-10-11T06:39:29Z</dcterms:created>
  <dcterms:modified xsi:type="dcterms:W3CDTF">2021-10-11T06:39:29Z</dcterms:modified>
</cp:coreProperties>
</file>