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A 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covering or submerging of normally dry land with a large amount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harmful materials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still body of water smaller than a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amount of water flowing in a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narrow, raised strip of land, often associated with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narrow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Everything in a particular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community or group of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and removal of rock or soil in a particular area by water or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draining away of water, and the substances in it, from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drains or "sheds" water into a specific waterway.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process of draining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adjusted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between two or more things.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Divide    </w:t>
      </w:r>
      <w:r>
        <w:t xml:space="preserve">   Drainage    </w:t>
      </w:r>
      <w:r>
        <w:t xml:space="preserve">   Ecosystem    </w:t>
      </w:r>
      <w:r>
        <w:t xml:space="preserve">   Environment    </w:t>
      </w:r>
      <w:r>
        <w:t xml:space="preserve">   Erosion    </w:t>
      </w:r>
      <w:r>
        <w:t xml:space="preserve">   Flooding    </w:t>
      </w:r>
      <w:r>
        <w:t xml:space="preserve">   Habitat    </w:t>
      </w:r>
      <w:r>
        <w:t xml:space="preserve">   Ridge    </w:t>
      </w:r>
      <w:r>
        <w:t xml:space="preserve">   Pollution    </w:t>
      </w:r>
      <w:r>
        <w:t xml:space="preserve">   Pond    </w:t>
      </w:r>
      <w:r>
        <w:t xml:space="preserve">   Precipitation    </w:t>
      </w:r>
      <w:r>
        <w:t xml:space="preserve">   River    </w:t>
      </w:r>
      <w:r>
        <w:t xml:space="preserve">   Runoff    </w:t>
      </w:r>
      <w:r>
        <w:t xml:space="preserve">   Stream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A Watershed</dc:title>
  <dcterms:created xsi:type="dcterms:W3CDTF">2021-10-11T06:40:42Z</dcterms:created>
  <dcterms:modified xsi:type="dcterms:W3CDTF">2021-10-11T06:40:42Z</dcterms:modified>
</cp:coreProperties>
</file>