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Exploring Alta California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 religion was Spain trying to spread across the world?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the name of the Indian tribe that Father Serra found? pg107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California Indians were hunters and gatherers. When the moved to the missions they had to become __________________________.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Explorers came to California to find______________________.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Father Serra came to California for _______________.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_____________________ is another word for village.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the name of upper California?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Explorers came to California to bring _____________ to the King of Spain.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the Catholic priest who founded 9 missions?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Soldiers and their families lived at the ______________________________.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one of the most serious threats to the mission Indians?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name of the type of ship that explorers traveled in?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Exploring Alta California</dc:title>
  <dcterms:created xsi:type="dcterms:W3CDTF">2021-10-11T06:39:10Z</dcterms:created>
  <dcterms:modified xsi:type="dcterms:W3CDTF">2021-10-11T06:39:10Z</dcterms:modified>
</cp:coreProperties>
</file>