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Britain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Belfast    </w:t>
      </w:r>
      <w:r>
        <w:t xml:space="preserve">   Bristol    </w:t>
      </w:r>
      <w:r>
        <w:t xml:space="preserve">   British Isles    </w:t>
      </w:r>
      <w:r>
        <w:t xml:space="preserve">   Cardiff    </w:t>
      </w:r>
      <w:r>
        <w:t xml:space="preserve">   Chippenham    </w:t>
      </w:r>
      <w:r>
        <w:t xml:space="preserve">   Dover    </w:t>
      </w:r>
      <w:r>
        <w:t xml:space="preserve">   Dublin    </w:t>
      </w:r>
      <w:r>
        <w:t xml:space="preserve">   East    </w:t>
      </w:r>
      <w:r>
        <w:t xml:space="preserve">   Edinburgh    </w:t>
      </w:r>
      <w:r>
        <w:t xml:space="preserve">   England    </w:t>
      </w:r>
      <w:r>
        <w:t xml:space="preserve">   Glasgow    </w:t>
      </w:r>
      <w:r>
        <w:t xml:space="preserve">   Ireland    </w:t>
      </w:r>
      <w:r>
        <w:t xml:space="preserve">   London    </w:t>
      </w:r>
      <w:r>
        <w:t xml:space="preserve">   Newcastle    </w:t>
      </w:r>
      <w:r>
        <w:t xml:space="preserve">   North    </w:t>
      </w:r>
      <w:r>
        <w:t xml:space="preserve">   Northern Ireland    </w:t>
      </w:r>
      <w:r>
        <w:t xml:space="preserve">   Scotland    </w:t>
      </w:r>
      <w:r>
        <w:t xml:space="preserve">   South    </w:t>
      </w:r>
      <w:r>
        <w:t xml:space="preserve">   UK    </w:t>
      </w:r>
      <w:r>
        <w:t xml:space="preserve">   Wales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Britain </dc:title>
  <dcterms:created xsi:type="dcterms:W3CDTF">2021-10-11T06:40:39Z</dcterms:created>
  <dcterms:modified xsi:type="dcterms:W3CDTF">2021-10-11T06:40:39Z</dcterms:modified>
</cp:coreProperties>
</file>