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each give up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Planning and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Sharing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Judge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negative attitue towards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Recognition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Try to see things from another person's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Working together to set goals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used to settle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friends or more than friends that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helps opposing people</w:t>
            </w:r>
          </w:p>
        </w:tc>
      </w:tr>
    </w:tbl>
    <w:p>
      <w:pPr>
        <w:pStyle w:val="WordBankMedium"/>
      </w:pPr>
      <w:r>
        <w:t xml:space="preserve">   Self- esteem    </w:t>
      </w:r>
      <w:r>
        <w:t xml:space="preserve">   Respect    </w:t>
      </w:r>
      <w:r>
        <w:t xml:space="preserve">   assess    </w:t>
      </w:r>
      <w:r>
        <w:t xml:space="preserve">   mediator    </w:t>
      </w:r>
      <w:r>
        <w:t xml:space="preserve">   Conflict    </w:t>
      </w:r>
      <w:r>
        <w:t xml:space="preserve">   Collaboration    </w:t>
      </w:r>
      <w:r>
        <w:t xml:space="preserve">   Prejudice    </w:t>
      </w:r>
      <w:r>
        <w:t xml:space="preserve">   Compromise    </w:t>
      </w:r>
      <w:r>
        <w:t xml:space="preserve">   Empathize    </w:t>
      </w:r>
      <w:r>
        <w:t xml:space="preserve">   Empowerment    </w:t>
      </w:r>
      <w:r>
        <w:t xml:space="preserve">   Brainstorm    </w:t>
      </w:r>
      <w:r>
        <w:t xml:space="preserve">   Conflict resolution    </w:t>
      </w:r>
      <w:r>
        <w:t xml:space="preserve">   Team planning    </w:t>
      </w:r>
      <w:r>
        <w:t xml:space="preserve">   Relationships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Careers</dc:title>
  <dcterms:created xsi:type="dcterms:W3CDTF">2021-10-11T06:40:18Z</dcterms:created>
  <dcterms:modified xsi:type="dcterms:W3CDTF">2021-10-11T06:40:18Z</dcterms:modified>
</cp:coreProperties>
</file>