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Exploring Career's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interests    </w:t>
      </w:r>
      <w:r>
        <w:t xml:space="preserve">   self concept    </w:t>
      </w:r>
      <w:r>
        <w:t xml:space="preserve">   personality    </w:t>
      </w:r>
      <w:r>
        <w:t xml:space="preserve">   data    </w:t>
      </w:r>
      <w:r>
        <w:t xml:space="preserve">   Values    </w:t>
      </w:r>
      <w:r>
        <w:t xml:space="preserve">   Work    </w:t>
      </w:r>
      <w:r>
        <w:t xml:space="preserve">   lifelong learning    </w:t>
      </w:r>
      <w:r>
        <w:t xml:space="preserve">   Job market    </w:t>
      </w:r>
      <w:r>
        <w:t xml:space="preserve">   economy    </w:t>
      </w:r>
      <w:r>
        <w:t xml:space="preserve">   occupation    </w:t>
      </w:r>
      <w:r>
        <w:t xml:space="preserve">   ability    </w:t>
      </w:r>
      <w:r>
        <w:t xml:space="preserve">   skills    </w:t>
      </w:r>
      <w:r>
        <w:t xml:space="preserve">   career    </w:t>
      </w:r>
      <w:r>
        <w:t xml:space="preserve">   Lifestyle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Career's</dc:title>
  <dcterms:created xsi:type="dcterms:W3CDTF">2021-10-11T06:39:25Z</dcterms:created>
  <dcterms:modified xsi:type="dcterms:W3CDTF">2021-10-11T06:39:25Z</dcterms:modified>
</cp:coreProperties>
</file>