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Creation with biology module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tiny floating photosynthetic organisms, primarily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close relationship between two or more species where at least one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relationship between two organisms of different species where one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organelle containing chlorophyll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hairlike projections that extend from the plasma membrane and are used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substance (made of sugars) that is common in the cell walls of many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region of a eukaryotic cell that contains the cell's main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membrane-bounded "sac"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protozoan that propels itself with flagellum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reproductive cell with a hard,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light-sensitive region in certain protozoa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relationship between two organisms of different species where one benefits and the other is neither harmed nor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colony that uses holdfasts to anchor itself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body of plant-like organism that is not divided into leaves, roots, or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tiny floating organisms that are either small animals or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pigment necessary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firm, flexible coating outside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temporary, foot-like extension of a cell, used for locomotion or engulfing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relationship between two or more organisms of different species where all benefit from the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tiny organisms that float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thin, watery cytoplasm near the plasma membrane of some cells</w:t>
            </w:r>
          </w:p>
        </w:tc>
      </w:tr>
    </w:tbl>
    <w:p>
      <w:pPr>
        <w:pStyle w:val="WordBankLarge"/>
      </w:pPr>
      <w:r>
        <w:t xml:space="preserve">   pseudopod    </w:t>
      </w:r>
      <w:r>
        <w:t xml:space="preserve">   nucleus    </w:t>
      </w:r>
      <w:r>
        <w:t xml:space="preserve">   vacuole    </w:t>
      </w:r>
      <w:r>
        <w:t xml:space="preserve">   ectoplasm    </w:t>
      </w:r>
      <w:r>
        <w:t xml:space="preserve">   flagellate     </w:t>
      </w:r>
      <w:r>
        <w:t xml:space="preserve">   pellicle     </w:t>
      </w:r>
      <w:r>
        <w:t xml:space="preserve">   chloroplast     </w:t>
      </w:r>
      <w:r>
        <w:t xml:space="preserve">   chlorophyll     </w:t>
      </w:r>
      <w:r>
        <w:t xml:space="preserve">   eyespot    </w:t>
      </w:r>
      <w:r>
        <w:t xml:space="preserve">   symbiosis     </w:t>
      </w:r>
      <w:r>
        <w:t xml:space="preserve">   mutualism    </w:t>
      </w:r>
      <w:r>
        <w:t xml:space="preserve">   commensalism     </w:t>
      </w:r>
      <w:r>
        <w:t xml:space="preserve">   parasitism     </w:t>
      </w:r>
      <w:r>
        <w:t xml:space="preserve">   cilia    </w:t>
      </w:r>
      <w:r>
        <w:t xml:space="preserve">   spore    </w:t>
      </w:r>
      <w:r>
        <w:t xml:space="preserve">   plankton     </w:t>
      </w:r>
      <w:r>
        <w:t xml:space="preserve">   zooplankton     </w:t>
      </w:r>
      <w:r>
        <w:t xml:space="preserve">   phytoplankton    </w:t>
      </w:r>
      <w:r>
        <w:t xml:space="preserve">   thallus     </w:t>
      </w:r>
      <w:r>
        <w:t xml:space="preserve">   cellulose     </w:t>
      </w:r>
      <w:r>
        <w:t xml:space="preserve">   sessile colony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Creation with biology module 3</dc:title>
  <dcterms:created xsi:type="dcterms:W3CDTF">2021-10-11T06:40:00Z</dcterms:created>
  <dcterms:modified xsi:type="dcterms:W3CDTF">2021-10-11T06:40:00Z</dcterms:modified>
</cp:coreProperties>
</file>