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Earth's Surface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topography    </w:t>
      </w:r>
      <w:r>
        <w:t xml:space="preserve">   relief    </w:t>
      </w:r>
      <w:r>
        <w:t xml:space="preserve">   primemeridian    </w:t>
      </w:r>
      <w:r>
        <w:t xml:space="preserve">   plateau    </w:t>
      </w:r>
      <w:r>
        <w:t xml:space="preserve">   plain    </w:t>
      </w:r>
      <w:r>
        <w:t xml:space="preserve">   mountainrange    </w:t>
      </w:r>
      <w:r>
        <w:t xml:space="preserve">   mountain    </w:t>
      </w:r>
      <w:r>
        <w:t xml:space="preserve">   mapprojection    </w:t>
      </w:r>
      <w:r>
        <w:t xml:space="preserve">   longitude    </w:t>
      </w:r>
      <w:r>
        <w:t xml:space="preserve">   latitude    </w:t>
      </w:r>
      <w:r>
        <w:t xml:space="preserve">   landform    </w:t>
      </w:r>
      <w:r>
        <w:t xml:space="preserve">   hemisphere    </w:t>
      </w:r>
      <w:r>
        <w:t xml:space="preserve">   globe    </w:t>
      </w:r>
      <w:r>
        <w:t xml:space="preserve">   equator    </w:t>
      </w:r>
      <w:r>
        <w:t xml:space="preserve">   elevation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Earth's Surface</dc:title>
  <dcterms:created xsi:type="dcterms:W3CDTF">2021-10-11T06:39:53Z</dcterms:created>
  <dcterms:modified xsi:type="dcterms:W3CDTF">2021-10-11T06:39:53Z</dcterms:modified>
</cp:coreProperties>
</file>